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70" w:rsidRDefault="00C724D7" w:rsidP="00CD23A9">
      <w:pPr>
        <w:spacing w:after="0"/>
        <w:rPr>
          <w:lang w:val="ru-RU"/>
        </w:rPr>
      </w:pPr>
      <w:r w:rsidRPr="00C724D7">
        <w:rPr>
          <w:noProof/>
          <w:lang w:val="ru-RU" w:eastAsia="ru-RU"/>
        </w:rPr>
        <w:drawing>
          <wp:inline distT="0" distB="0" distL="0" distR="0">
            <wp:extent cx="5274310" cy="7453118"/>
            <wp:effectExtent l="0" t="0" r="0" b="0"/>
            <wp:docPr id="1" name="Рисунок 1" descr="C:\Users\User\Desktop\Информатика 7 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тика 7 -9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D7" w:rsidRDefault="00C724D7" w:rsidP="00CD23A9">
      <w:pPr>
        <w:spacing w:after="0"/>
        <w:rPr>
          <w:lang w:val="ru-RU"/>
        </w:rPr>
      </w:pPr>
    </w:p>
    <w:p w:rsidR="00C724D7" w:rsidRDefault="00C724D7" w:rsidP="00CD23A9">
      <w:pPr>
        <w:spacing w:after="0"/>
        <w:rPr>
          <w:lang w:val="ru-RU"/>
        </w:rPr>
      </w:pPr>
    </w:p>
    <w:p w:rsidR="00C724D7" w:rsidRDefault="00C724D7" w:rsidP="00CD23A9">
      <w:pPr>
        <w:spacing w:after="0"/>
        <w:rPr>
          <w:lang w:val="ru-RU"/>
        </w:rPr>
      </w:pPr>
    </w:p>
    <w:p w:rsidR="00C724D7" w:rsidRDefault="00C724D7" w:rsidP="00CD23A9">
      <w:pPr>
        <w:spacing w:after="0"/>
        <w:rPr>
          <w:lang w:val="ru-RU"/>
        </w:rPr>
      </w:pPr>
    </w:p>
    <w:p w:rsidR="00C724D7" w:rsidRPr="003548A6" w:rsidRDefault="00C724D7" w:rsidP="00CD23A9">
      <w:pPr>
        <w:spacing w:after="0"/>
        <w:rPr>
          <w:lang w:val="ru-RU"/>
        </w:rPr>
      </w:pPr>
      <w:bookmarkStart w:id="0" w:name="_GoBack"/>
      <w:bookmarkEnd w:id="0"/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3548A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теоретические основы информатики;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  <w:sectPr w:rsidR="00BE0048" w:rsidRPr="003548A6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1" w:name="9c77c369-253a-42d0-9f35-54c4c9eeb23c"/>
      <w:r w:rsidRPr="003548A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2" w:name="block-12590261"/>
      <w:bookmarkStart w:id="3" w:name="block-125902611"/>
      <w:bookmarkEnd w:id="1"/>
      <w:bookmarkEnd w:id="2"/>
      <w:bookmarkEnd w:id="3"/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C0A7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548A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548A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548A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Текстовые документы и их структурные элементы (страница, абзац, строка, слово, символ).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548A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BC0A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Граф. Вершина, ребро, путь. </w:t>
      </w:r>
      <w:r w:rsidRPr="003548A6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C0A7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548A6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</w:t>
      </w: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  <w:sectPr w:rsidR="00BE0048" w:rsidRPr="003548A6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3548A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4" w:name="block-12590262"/>
      <w:bookmarkStart w:id="5" w:name="block-125902621"/>
      <w:bookmarkEnd w:id="4"/>
      <w:bookmarkEnd w:id="5"/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48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48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E0048" w:rsidRPr="003548A6" w:rsidRDefault="00BE0048">
      <w:pPr>
        <w:spacing w:after="0" w:line="264" w:lineRule="exact"/>
        <w:ind w:left="120"/>
        <w:jc w:val="both"/>
        <w:rPr>
          <w:lang w:val="ru-RU"/>
        </w:rPr>
      </w:pPr>
    </w:p>
    <w:p w:rsidR="00BE0048" w:rsidRPr="003548A6" w:rsidRDefault="003548A6">
      <w:pPr>
        <w:spacing w:after="0" w:line="264" w:lineRule="exact"/>
        <w:ind w:left="12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48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548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</w:pPr>
      <w:r w:rsidRPr="003548A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E0048" w:rsidRPr="003548A6" w:rsidRDefault="003548A6">
      <w:pPr>
        <w:spacing w:after="0" w:line="264" w:lineRule="exact"/>
        <w:ind w:firstLine="600"/>
        <w:jc w:val="both"/>
        <w:rPr>
          <w:lang w:val="ru-RU"/>
        </w:rPr>
        <w:sectPr w:rsidR="00BE0048" w:rsidRPr="003548A6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3548A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6" w:name="block-12590263"/>
      <w:bookmarkStart w:id="7" w:name="block-125902631"/>
      <w:bookmarkEnd w:id="6"/>
      <w:bookmarkEnd w:id="7"/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743"/>
        <w:gridCol w:w="2399"/>
        <w:gridCol w:w="1445"/>
        <w:gridCol w:w="2485"/>
        <w:gridCol w:w="2606"/>
        <w:gridCol w:w="3916"/>
      </w:tblGrid>
      <w:tr w:rsidR="00BE0048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41646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</w:tbl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BE0048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BE0048" w:rsidRPr="00C724D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418516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418516</w:t>
              </w:r>
            </w:hyperlink>
          </w:p>
        </w:tc>
      </w:tr>
      <w:tr w:rsidR="00BE0048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BE0048" w:rsidRPr="00C724D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418516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418516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418516</w:t>
              </w:r>
            </w:hyperlink>
          </w:p>
        </w:tc>
      </w:tr>
      <w:tr w:rsidR="00BE0048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</w:tbl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743"/>
        <w:gridCol w:w="2399"/>
        <w:gridCol w:w="1445"/>
        <w:gridCol w:w="2485"/>
        <w:gridCol w:w="2606"/>
        <w:gridCol w:w="3916"/>
      </w:tblGrid>
      <w:tr w:rsidR="00BE0048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</w:tbl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8" w:name="block-12590265"/>
      <w:bookmarkEnd w:id="8"/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678"/>
        <w:gridCol w:w="2694"/>
        <w:gridCol w:w="1196"/>
        <w:gridCol w:w="2192"/>
        <w:gridCol w:w="2326"/>
        <w:gridCol w:w="1651"/>
        <w:gridCol w:w="2857"/>
      </w:tblGrid>
      <w:tr w:rsidR="00BE0048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1521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1523</w:t>
              </w:r>
              <w:r>
                <w:rPr>
                  <w:rStyle w:val="ListLabel1"/>
                </w:rPr>
                <w:t>ee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152826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файлами и папками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152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74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152</w:t>
              </w:r>
              <w:r>
                <w:rPr>
                  <w:rStyle w:val="ListLabel1"/>
                </w:rPr>
                <w:t>cfe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152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74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153244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153460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161966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161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161</w:t>
              </w:r>
              <w:r>
                <w:rPr>
                  <w:rStyle w:val="ListLabel1"/>
                </w:rPr>
                <w:t>fec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162186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162316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16249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1625</w:t>
              </w:r>
              <w:r>
                <w:rPr>
                  <w:rStyle w:val="ListLabel1"/>
                </w:rPr>
                <w:t>f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162848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для растрового изображения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1629</w:t>
              </w:r>
              <w:r>
                <w:rPr>
                  <w:rStyle w:val="ListLabel1"/>
                </w:rPr>
                <w:t>ec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72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162</w:t>
              </w:r>
              <w:r>
                <w:rPr>
                  <w:rStyle w:val="ListLabel1"/>
                </w:rPr>
                <w:t>fe</w:t>
              </w:r>
              <w:r w:rsidRPr="003548A6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1632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1632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BE0048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1635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163874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1639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163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30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16404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1642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164472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164652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164828</w:t>
              </w:r>
            </w:hyperlink>
          </w:p>
        </w:tc>
      </w:tr>
      <w:tr w:rsidR="00BE0048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</w:tbl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678"/>
        <w:gridCol w:w="2838"/>
        <w:gridCol w:w="1164"/>
        <w:gridCol w:w="2152"/>
        <w:gridCol w:w="2289"/>
        <w:gridCol w:w="1621"/>
        <w:gridCol w:w="2852"/>
      </w:tblGrid>
      <w:tr w:rsidR="00BE0048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1649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</w:t>
              </w:r>
              <w:r>
                <w:rPr>
                  <w:rStyle w:val="ListLabel1"/>
                </w:rPr>
                <w:t>ba</w:t>
              </w:r>
              <w:r w:rsidRPr="003548A6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164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96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165296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16549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16564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1657</w:t>
              </w:r>
              <w:r>
                <w:rPr>
                  <w:rStyle w:val="ListLabel1"/>
                </w:rPr>
                <w:t>fa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«и», «или», «не»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56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</w:t>
              </w:r>
              <w:r>
                <w:rPr>
                  <w:rStyle w:val="ListLabel1"/>
                </w:rPr>
                <w:t>cf</w:t>
              </w:r>
              <w:r w:rsidRPr="003548A6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165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94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178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38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17949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179606</w:t>
              </w:r>
            </w:hyperlink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 «повторение»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17998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179</w:t>
              </w:r>
              <w:r>
                <w:rPr>
                  <w:rStyle w:val="ListLabel1"/>
                </w:rPr>
                <w:t>aac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179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179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06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18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ac</w:t>
              </w:r>
              <w:r w:rsidRPr="003548A6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ad</w:t>
              </w:r>
              <w:r w:rsidRPr="003548A6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ae</w:t>
              </w:r>
              <w:r w:rsidRPr="003548A6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заданном множестве входных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afa</w:t>
              </w:r>
              <w:r w:rsidRPr="003548A6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BE004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456</w:t>
              </w:r>
            </w:hyperlink>
          </w:p>
        </w:tc>
      </w:tr>
      <w:tr w:rsidR="00BE0048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</w:tbl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678"/>
        <w:gridCol w:w="2693"/>
        <w:gridCol w:w="1196"/>
        <w:gridCol w:w="2192"/>
        <w:gridCol w:w="2327"/>
        <w:gridCol w:w="1651"/>
        <w:gridCol w:w="2857"/>
      </w:tblGrid>
      <w:tr w:rsidR="00BE0048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048" w:rsidRDefault="00BE0048">
            <w:pPr>
              <w:spacing w:after="0"/>
              <w:ind w:left="135"/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048" w:rsidRDefault="00BE0048"/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578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690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bc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ba</w:t>
              </w:r>
              <w:r w:rsidRPr="003548A6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bb</w:t>
              </w:r>
              <w:r w:rsidRPr="003548A6">
                <w:rPr>
                  <w:rStyle w:val="ListLabel1"/>
                  <w:lang w:val="ru-RU"/>
                </w:rPr>
                <w:t>36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be</w:t>
              </w:r>
              <w:r w:rsidRPr="003548A6">
                <w:rPr>
                  <w:rStyle w:val="ListLabel1"/>
                  <w:lang w:val="ru-RU"/>
                </w:rPr>
                <w:t>06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04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BE0048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392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aa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c</w:t>
              </w:r>
              <w:r w:rsidRPr="003548A6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cb</w:t>
              </w:r>
              <w:r w:rsidRPr="003548A6">
                <w:rPr>
                  <w:rStyle w:val="ListLabel1"/>
                  <w:lang w:val="ru-RU"/>
                </w:rPr>
                <w:t>12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cc</w:t>
              </w:r>
              <w:r w:rsidRPr="003548A6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cd</w:t>
              </w:r>
              <w:r w:rsidRPr="003548A6">
                <w:rPr>
                  <w:rStyle w:val="ListLabel1"/>
                  <w:lang w:val="ru-RU"/>
                </w:rPr>
                <w:t>60</w:t>
              </w:r>
            </w:hyperlink>
          </w:p>
        </w:tc>
      </w:tr>
      <w:tr w:rsidR="00BE0048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01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602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710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832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</w:t>
            </w: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минимума, суммы и 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</w:t>
              </w:r>
              <w:r w:rsidRPr="003548A6">
                <w:rPr>
                  <w:rStyle w:val="ListLabel1"/>
                  <w:lang w:val="ru-RU"/>
                </w:rPr>
                <w:t>990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db</w:t>
              </w:r>
              <w:r w:rsidRPr="003548A6">
                <w:rPr>
                  <w:rStyle w:val="ListLabel1"/>
                  <w:lang w:val="ru-RU"/>
                </w:rPr>
                <w:t>70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08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 w:rsidRPr="003548A6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ba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</w:t>
              </w:r>
              <w:r w:rsidRPr="003548A6">
                <w:rPr>
                  <w:rStyle w:val="ListLabel1"/>
                  <w:lang w:val="ru-RU"/>
                </w:rPr>
                <w:t>87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eaca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ec</w:t>
              </w:r>
              <w:r w:rsidRPr="003548A6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ed</w:t>
              </w:r>
              <w:r w:rsidRPr="003548A6">
                <w:rPr>
                  <w:rStyle w:val="ListLabel1"/>
                  <w:lang w:val="ru-RU"/>
                </w:rPr>
                <w:t>54</w:t>
              </w:r>
            </w:hyperlink>
          </w:p>
        </w:tc>
      </w:tr>
      <w:tr w:rsidR="00BE0048" w:rsidRPr="00C724D7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/>
              <w:ind w:left="135"/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1"/>
                </w:rPr>
                <w:t>https</w:t>
              </w:r>
              <w:r w:rsidRPr="003548A6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3548A6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3548A6">
                <w:rPr>
                  <w:rStyle w:val="ListLabel1"/>
                  <w:lang w:val="ru-RU"/>
                </w:rPr>
                <w:t>/8</w:t>
              </w:r>
              <w:r>
                <w:rPr>
                  <w:rStyle w:val="ListLabel1"/>
                </w:rPr>
                <w:t>a</w:t>
              </w:r>
              <w:r w:rsidRPr="003548A6">
                <w:rPr>
                  <w:rStyle w:val="ListLabel1"/>
                  <w:lang w:val="ru-RU"/>
                </w:rPr>
                <w:t>17</w:t>
              </w:r>
              <w:r>
                <w:rPr>
                  <w:rStyle w:val="ListLabel1"/>
                </w:rPr>
                <w:t>ee</w:t>
              </w:r>
              <w:r w:rsidRPr="003548A6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BE0048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Pr="003548A6" w:rsidRDefault="003548A6">
            <w:pPr>
              <w:spacing w:after="0"/>
              <w:ind w:left="135"/>
              <w:rPr>
                <w:lang w:val="ru-RU"/>
              </w:rPr>
            </w:pPr>
            <w:r w:rsidRPr="00354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3548A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0048" w:rsidRDefault="00BE0048"/>
        </w:tc>
      </w:tr>
    </w:tbl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BE0048" w:rsidRDefault="00BE0048">
      <w:pPr>
        <w:sectPr w:rsidR="00BE0048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9" w:name="block-12590266"/>
      <w:bookmarkEnd w:id="9"/>
    </w:p>
    <w:p w:rsidR="00BE0048" w:rsidRDefault="0035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0048" w:rsidRDefault="003548A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0048" w:rsidRPr="003548A6" w:rsidRDefault="003548A6">
      <w:pPr>
        <w:spacing w:after="0" w:line="480" w:lineRule="exact"/>
        <w:ind w:left="120"/>
        <w:rPr>
          <w:lang w:val="ru-RU"/>
        </w:rPr>
      </w:pPr>
      <w:bookmarkStart w:id="10" w:name="1fdd9878-aabe-49b3-a26b-db65386f5009"/>
      <w:r w:rsidRPr="003548A6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0"/>
      <w:r w:rsidRPr="003548A6">
        <w:rPr>
          <w:sz w:val="28"/>
          <w:lang w:val="ru-RU"/>
        </w:rPr>
        <w:br/>
      </w:r>
      <w:bookmarkStart w:id="11" w:name="1fdd9878-aabe-49b3-a26b-db65386f50091"/>
      <w:r w:rsidRPr="003548A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3548A6">
        <w:rPr>
          <w:sz w:val="28"/>
          <w:lang w:val="ru-RU"/>
        </w:rPr>
        <w:br/>
      </w:r>
      <w:bookmarkStart w:id="12" w:name="1fdd9878-aabe-49b3-a26b-db65386f50092"/>
      <w:r w:rsidRPr="003548A6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2"/>
    </w:p>
    <w:p w:rsidR="00BE0048" w:rsidRPr="003548A6" w:rsidRDefault="00BE0048">
      <w:pPr>
        <w:spacing w:after="0" w:line="480" w:lineRule="exact"/>
        <w:ind w:left="120"/>
        <w:rPr>
          <w:lang w:val="ru-RU"/>
        </w:rPr>
      </w:pPr>
    </w:p>
    <w:p w:rsidR="00BE0048" w:rsidRPr="003548A6" w:rsidRDefault="00BE0048">
      <w:pPr>
        <w:spacing w:after="0"/>
        <w:ind w:left="120"/>
        <w:rPr>
          <w:lang w:val="ru-RU"/>
        </w:rPr>
      </w:pPr>
    </w:p>
    <w:p w:rsidR="00BE0048" w:rsidRPr="003548A6" w:rsidRDefault="003548A6">
      <w:pPr>
        <w:spacing w:after="0" w:line="480" w:lineRule="exact"/>
        <w:ind w:left="120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048" w:rsidRPr="003548A6" w:rsidRDefault="003548A6">
      <w:pPr>
        <w:spacing w:after="0" w:line="480" w:lineRule="exact"/>
        <w:ind w:left="120"/>
        <w:rPr>
          <w:lang w:val="ru-RU"/>
        </w:rPr>
      </w:pPr>
      <w:bookmarkStart w:id="13" w:name="5a8af3fe-6634-4595-ad67-2c1d899ea773"/>
      <w:r w:rsidRPr="003548A6">
        <w:rPr>
          <w:rFonts w:ascii="Times New Roman" w:hAnsi="Times New Roman"/>
          <w:color w:val="000000"/>
          <w:sz w:val="28"/>
          <w:lang w:val="ru-RU"/>
        </w:rPr>
        <w:t>Информатика, 7 класс /Босова Л.Л., Босова А.Ю., ООО «БИНОМ. Лаборатория знаний»; АО</w:t>
      </w:r>
      <w:bookmarkEnd w:id="13"/>
      <w:r w:rsidRPr="003548A6">
        <w:rPr>
          <w:sz w:val="28"/>
          <w:lang w:val="ru-RU"/>
        </w:rPr>
        <w:br/>
      </w:r>
      <w:bookmarkStart w:id="14" w:name="5a8af3fe-6634-4595-ad67-2c1d899ea7731"/>
      <w:r w:rsidRPr="003548A6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Просвещение»;Год издания: 2013</w:t>
      </w:r>
      <w:bookmarkEnd w:id="14"/>
      <w:r w:rsidRPr="003548A6">
        <w:rPr>
          <w:sz w:val="28"/>
          <w:lang w:val="ru-RU"/>
        </w:rPr>
        <w:br/>
      </w:r>
      <w:bookmarkStart w:id="15" w:name="5a8af3fe-6634-4595-ad67-2c1d899ea7732"/>
      <w:r w:rsidRPr="003548A6">
        <w:rPr>
          <w:rFonts w:ascii="Times New Roman" w:hAnsi="Times New Roman"/>
          <w:color w:val="000000"/>
          <w:sz w:val="28"/>
          <w:lang w:val="ru-RU"/>
        </w:rPr>
        <w:t xml:space="preserve"> Информатика: методическое пособие для 7-9 классов / Л.Л. Босова; А.Ю. Босова / М.: БИНОМ.</w:t>
      </w:r>
      <w:bookmarkEnd w:id="15"/>
      <w:r w:rsidRPr="003548A6">
        <w:rPr>
          <w:sz w:val="28"/>
          <w:lang w:val="ru-RU"/>
        </w:rPr>
        <w:br/>
      </w:r>
      <w:bookmarkStart w:id="16" w:name="5a8af3fe-6634-4595-ad67-2c1d899ea7733"/>
      <w:r w:rsidRPr="003548A6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2015. – 472 с.: ил.</w:t>
      </w:r>
      <w:bookmarkEnd w:id="16"/>
      <w:r w:rsidRPr="003548A6">
        <w:rPr>
          <w:sz w:val="28"/>
          <w:lang w:val="ru-RU"/>
        </w:rPr>
        <w:br/>
      </w:r>
      <w:bookmarkStart w:id="17" w:name="5a8af3fe-6634-4595-ad67-2c1d899ea7734"/>
      <w:r w:rsidRPr="003548A6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48A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54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5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5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548A6">
        <w:rPr>
          <w:rFonts w:ascii="Times New Roman" w:hAnsi="Times New Roman"/>
          <w:color w:val="000000"/>
          <w:sz w:val="28"/>
          <w:lang w:val="ru-RU"/>
        </w:rPr>
        <w:t>/3/7</w:t>
      </w:r>
      <w:r>
        <w:rPr>
          <w:rFonts w:ascii="Times New Roman" w:hAnsi="Times New Roman"/>
          <w:color w:val="000000"/>
          <w:sz w:val="28"/>
        </w:rPr>
        <w:t>kl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7"/>
      <w:r w:rsidRPr="003548A6">
        <w:rPr>
          <w:sz w:val="28"/>
          <w:lang w:val="ru-RU"/>
        </w:rPr>
        <w:br/>
      </w:r>
      <w:bookmarkStart w:id="18" w:name="5a8af3fe-6634-4595-ad67-2c1d899ea7735"/>
      <w:r w:rsidRPr="003548A6">
        <w:rPr>
          <w:rFonts w:ascii="Times New Roman" w:hAnsi="Times New Roman"/>
          <w:color w:val="000000"/>
          <w:sz w:val="28"/>
          <w:lang w:val="ru-RU"/>
        </w:rPr>
        <w:t xml:space="preserve"> Информатика Программа для основной школы. 5-6 классы. 7-9 классы Авторы: Л.Л.Босова,</w:t>
      </w:r>
      <w:bookmarkEnd w:id="18"/>
      <w:r w:rsidRPr="003548A6">
        <w:rPr>
          <w:sz w:val="28"/>
          <w:lang w:val="ru-RU"/>
        </w:rPr>
        <w:br/>
      </w:r>
      <w:bookmarkStart w:id="19" w:name="5a8af3fe-6634-4595-ad67-2c1d899ea7736"/>
      <w:r w:rsidRPr="003548A6">
        <w:rPr>
          <w:rFonts w:ascii="Times New Roman" w:hAnsi="Times New Roman"/>
          <w:color w:val="000000"/>
          <w:sz w:val="28"/>
          <w:lang w:val="ru-RU"/>
        </w:rPr>
        <w:t xml:space="preserve"> А.Ю.Босова. Год издания: 2013</w:t>
      </w:r>
      <w:bookmarkEnd w:id="19"/>
      <w:r w:rsidRPr="003548A6">
        <w:rPr>
          <w:sz w:val="28"/>
          <w:lang w:val="ru-RU"/>
        </w:rPr>
        <w:br/>
      </w:r>
      <w:bookmarkStart w:id="20" w:name="5a8af3fe-6634-4595-ad67-2c1d899ea7737"/>
      <w:r w:rsidRPr="003548A6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7 класса в авторской мастерской Л.Л.Босовой на сайте Бином:</w:t>
      </w:r>
      <w:bookmarkEnd w:id="20"/>
      <w:r w:rsidRPr="003548A6">
        <w:rPr>
          <w:sz w:val="28"/>
          <w:lang w:val="ru-RU"/>
        </w:rPr>
        <w:br/>
      </w:r>
      <w:bookmarkStart w:id="21" w:name="5a8af3fe-6634-4595-ad67-2c1d899ea7738"/>
      <w:r w:rsidRPr="00354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4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5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548A6">
        <w:rPr>
          <w:rFonts w:ascii="Times New Roman" w:hAnsi="Times New Roman"/>
          <w:color w:val="000000"/>
          <w:sz w:val="28"/>
          <w:lang w:val="ru-RU"/>
        </w:rPr>
        <w:t>/3/</w:t>
      </w:r>
      <w:bookmarkEnd w:id="21"/>
      <w:r w:rsidRPr="003548A6">
        <w:rPr>
          <w:sz w:val="28"/>
          <w:lang w:val="ru-RU"/>
        </w:rPr>
        <w:br/>
      </w:r>
      <w:bookmarkStart w:id="22" w:name="5a8af3fe-6634-4595-ad67-2c1d899ea7739"/>
      <w:r w:rsidRPr="00354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Босова Л.Л., Босова А.Ю. Информатика. Программа для основной школы : 5–6 классы. 7–9 классы. –</w:t>
      </w:r>
      <w:bookmarkEnd w:id="22"/>
      <w:r w:rsidRPr="003548A6">
        <w:rPr>
          <w:sz w:val="28"/>
          <w:lang w:val="ru-RU"/>
        </w:rPr>
        <w:br/>
      </w:r>
      <w:bookmarkStart w:id="23" w:name="5a8af3fe-6634-4595-ad67-2c1d899ea77310"/>
      <w:r w:rsidRPr="003548A6">
        <w:rPr>
          <w:rFonts w:ascii="Times New Roman" w:hAnsi="Times New Roman"/>
          <w:color w:val="000000"/>
          <w:sz w:val="28"/>
          <w:lang w:val="ru-RU"/>
        </w:rPr>
        <w:t xml:space="preserve"> М.: БИНОМ. Лаборатория знаний, 2010г.</w:t>
      </w:r>
      <w:bookmarkEnd w:id="23"/>
      <w:r w:rsidRPr="003548A6">
        <w:rPr>
          <w:sz w:val="28"/>
          <w:lang w:val="ru-RU"/>
        </w:rPr>
        <w:br/>
      </w:r>
      <w:bookmarkStart w:id="24" w:name="5a8af3fe-6634-4595-ad67-2c1d899ea77311"/>
      <w:r w:rsidRPr="003548A6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Информатика: Учебник для 8 класса. – М.: БИНОМ. Лаборатория знаний,</w:t>
      </w:r>
      <w:bookmarkEnd w:id="24"/>
      <w:r w:rsidRPr="003548A6">
        <w:rPr>
          <w:sz w:val="28"/>
          <w:lang w:val="ru-RU"/>
        </w:rPr>
        <w:br/>
      </w:r>
      <w:bookmarkStart w:id="25" w:name="5a8af3fe-6634-4595-ad67-2c1d899ea77312"/>
      <w:r w:rsidRPr="003548A6">
        <w:rPr>
          <w:rFonts w:ascii="Times New Roman" w:hAnsi="Times New Roman"/>
          <w:color w:val="000000"/>
          <w:sz w:val="28"/>
          <w:lang w:val="ru-RU"/>
        </w:rPr>
        <w:t xml:space="preserve"> 2013г.</w:t>
      </w:r>
      <w:bookmarkEnd w:id="25"/>
      <w:r w:rsidRPr="003548A6">
        <w:rPr>
          <w:sz w:val="28"/>
          <w:lang w:val="ru-RU"/>
        </w:rPr>
        <w:br/>
      </w:r>
      <w:bookmarkStart w:id="26" w:name="5a8af3fe-6634-4595-ad67-2c1d899ea77313"/>
      <w:r w:rsidRPr="003548A6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А.Б. Информатика: рабочая тетрадь для 8 класса. – М.: БИНОМ. Лаборатория</w:t>
      </w:r>
      <w:bookmarkEnd w:id="26"/>
      <w:r w:rsidRPr="003548A6">
        <w:rPr>
          <w:sz w:val="28"/>
          <w:lang w:val="ru-RU"/>
        </w:rPr>
        <w:br/>
      </w:r>
      <w:bookmarkStart w:id="27" w:name="5a8af3fe-6634-4595-ad67-2c1d899ea77314"/>
      <w:r w:rsidRPr="003548A6">
        <w:rPr>
          <w:rFonts w:ascii="Times New Roman" w:hAnsi="Times New Roman"/>
          <w:color w:val="000000"/>
          <w:sz w:val="28"/>
          <w:lang w:val="ru-RU"/>
        </w:rPr>
        <w:t xml:space="preserve"> знаний, 2017г.</w:t>
      </w:r>
      <w:bookmarkEnd w:id="27"/>
      <w:r w:rsidRPr="003548A6">
        <w:rPr>
          <w:sz w:val="28"/>
          <w:lang w:val="ru-RU"/>
        </w:rPr>
        <w:br/>
      </w:r>
      <w:bookmarkStart w:id="28" w:name="5a8af3fe-6634-4595-ad67-2c1d899ea77315"/>
      <w:r w:rsidRPr="003548A6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Информатика. 7–9 классы : методическое пособие. – М.: БИНОМ.</w:t>
      </w:r>
      <w:bookmarkEnd w:id="28"/>
      <w:r w:rsidRPr="003548A6">
        <w:rPr>
          <w:sz w:val="28"/>
          <w:lang w:val="ru-RU"/>
        </w:rPr>
        <w:br/>
      </w:r>
      <w:bookmarkStart w:id="29" w:name="5a8af3fe-6634-4595-ad67-2c1d899ea77316"/>
      <w:r w:rsidRPr="003548A6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2015г.</w:t>
      </w:r>
      <w:bookmarkEnd w:id="29"/>
      <w:r w:rsidRPr="003548A6">
        <w:rPr>
          <w:sz w:val="28"/>
          <w:lang w:val="ru-RU"/>
        </w:rPr>
        <w:br/>
      </w:r>
      <w:bookmarkStart w:id="30" w:name="5a8af3fe-6634-4595-ad67-2c1d899ea77317"/>
      <w:r w:rsidRPr="003548A6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Электронное приложение к учебнику «Информатика. 8 класс»</w:t>
      </w:r>
      <w:bookmarkEnd w:id="30"/>
      <w:r w:rsidRPr="003548A6">
        <w:rPr>
          <w:sz w:val="28"/>
          <w:lang w:val="ru-RU"/>
        </w:rPr>
        <w:br/>
      </w:r>
      <w:bookmarkStart w:id="31" w:name="5a8af3fe-6634-4595-ad67-2c1d899ea77318"/>
      <w:r w:rsidRPr="003548A6">
        <w:rPr>
          <w:rFonts w:ascii="Times New Roman" w:hAnsi="Times New Roman"/>
          <w:color w:val="000000"/>
          <w:sz w:val="28"/>
          <w:lang w:val="ru-RU"/>
        </w:rPr>
        <w:t xml:space="preserve"> Материалы авторской мастерской Босовой Л.Л. (</w:t>
      </w:r>
      <w:r>
        <w:rPr>
          <w:rFonts w:ascii="Times New Roman" w:hAnsi="Times New Roman"/>
          <w:color w:val="000000"/>
          <w:sz w:val="28"/>
        </w:rPr>
        <w:t>metodist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48A6">
        <w:rPr>
          <w:rFonts w:ascii="Times New Roman" w:hAnsi="Times New Roman"/>
          <w:color w:val="000000"/>
          <w:sz w:val="28"/>
          <w:lang w:val="ru-RU"/>
        </w:rPr>
        <w:t>/)</w:t>
      </w:r>
      <w:bookmarkEnd w:id="31"/>
      <w:r w:rsidRPr="003548A6">
        <w:rPr>
          <w:sz w:val="28"/>
          <w:lang w:val="ru-RU"/>
        </w:rPr>
        <w:br/>
      </w:r>
      <w:bookmarkStart w:id="32" w:name="5a8af3fe-6634-4595-ad67-2c1d899ea77319"/>
      <w:bookmarkEnd w:id="32"/>
      <w:r w:rsidRPr="003548A6">
        <w:rPr>
          <w:sz w:val="28"/>
          <w:lang w:val="ru-RU"/>
        </w:rPr>
        <w:br/>
      </w:r>
      <w:r w:rsidRPr="003548A6">
        <w:rPr>
          <w:sz w:val="28"/>
          <w:lang w:val="ru-RU"/>
        </w:rPr>
        <w:br/>
      </w:r>
      <w:r w:rsidRPr="003548A6">
        <w:rPr>
          <w:sz w:val="28"/>
          <w:lang w:val="ru-RU"/>
        </w:rPr>
        <w:br/>
      </w:r>
      <w:bookmarkStart w:id="33" w:name="5a8af3fe-6634-4595-ad67-2c1d899ea77320"/>
      <w:bookmarkEnd w:id="33"/>
    </w:p>
    <w:p w:rsidR="00BE0048" w:rsidRPr="003548A6" w:rsidRDefault="00BE0048">
      <w:pPr>
        <w:spacing w:after="0"/>
        <w:ind w:left="120"/>
        <w:rPr>
          <w:lang w:val="ru-RU"/>
        </w:rPr>
      </w:pPr>
    </w:p>
    <w:p w:rsidR="00BE0048" w:rsidRPr="003548A6" w:rsidRDefault="003548A6">
      <w:pPr>
        <w:spacing w:after="0" w:line="480" w:lineRule="exact"/>
        <w:ind w:left="120"/>
        <w:rPr>
          <w:lang w:val="ru-RU"/>
        </w:rPr>
      </w:pPr>
      <w:r w:rsidRPr="003548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048" w:rsidRPr="003548A6" w:rsidRDefault="003548A6">
      <w:pPr>
        <w:spacing w:after="0" w:line="480" w:lineRule="exact"/>
        <w:ind w:left="120"/>
        <w:rPr>
          <w:lang w:val="ru-RU"/>
        </w:rPr>
        <w:sectPr w:rsidR="00BE0048" w:rsidRPr="003548A6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34" w:name="bbd0f172-0fc7-47ad-bd72-029d95fdc8ad"/>
      <w:r w:rsidRPr="003548A6">
        <w:rPr>
          <w:rFonts w:ascii="Times New Roman" w:hAnsi="Times New Roman"/>
          <w:color w:val="000000"/>
          <w:sz w:val="28"/>
          <w:lang w:val="ru-RU"/>
        </w:rPr>
        <w:t>Государственная образовательная платформа «Российская электронная школа»</w:t>
      </w:r>
      <w:bookmarkEnd w:id="34"/>
      <w:r w:rsidRPr="003548A6">
        <w:rPr>
          <w:sz w:val="28"/>
          <w:lang w:val="ru-RU"/>
        </w:rPr>
        <w:br/>
      </w:r>
      <w:bookmarkStart w:id="35" w:name="bbd0f172-0fc7-47ad-bd72-029d95fdc8ad1"/>
      <w:r w:rsidRPr="003548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354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548A6">
        <w:rPr>
          <w:rFonts w:ascii="Times New Roman" w:hAnsi="Times New Roman"/>
          <w:color w:val="000000"/>
          <w:sz w:val="28"/>
          <w:lang w:val="ru-RU"/>
        </w:rPr>
        <w:t>/19/7/)</w:t>
      </w:r>
      <w:bookmarkEnd w:id="35"/>
      <w:r w:rsidRPr="003548A6">
        <w:rPr>
          <w:sz w:val="28"/>
          <w:lang w:val="ru-RU"/>
        </w:rPr>
        <w:br/>
      </w:r>
      <w:bookmarkStart w:id="36" w:name="bbd0f172-0fc7-47ad-bd72-029d95fdc8ad2"/>
      <w:r w:rsidRPr="003548A6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35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48A6">
        <w:rPr>
          <w:rFonts w:ascii="Times New Roman" w:hAnsi="Times New Roman"/>
          <w:color w:val="000000"/>
          <w:sz w:val="28"/>
          <w:lang w:val="ru-RU"/>
        </w:rPr>
        <w:t>:</w:t>
      </w:r>
      <w:bookmarkEnd w:id="36"/>
      <w:r w:rsidRPr="003548A6">
        <w:rPr>
          <w:sz w:val="28"/>
          <w:lang w:val="ru-RU"/>
        </w:rPr>
        <w:br/>
      </w:r>
      <w:bookmarkStart w:id="37" w:name="bbd0f172-0fc7-47ad-bd72-029d95fdc8ad3"/>
      <w:r w:rsidRPr="003548A6">
        <w:rPr>
          <w:rFonts w:ascii="Times New Roman" w:hAnsi="Times New Roman"/>
          <w:color w:val="000000"/>
          <w:sz w:val="28"/>
          <w:lang w:val="ru-RU"/>
        </w:rPr>
        <w:t xml:space="preserve"> Интерактивные тесты к новому учебнику 7 класса</w:t>
      </w:r>
      <w:bookmarkStart w:id="38" w:name="block-12590264"/>
      <w:bookmarkStart w:id="39" w:name="block-125902641"/>
      <w:bookmarkEnd w:id="37"/>
      <w:bookmarkEnd w:id="38"/>
      <w:bookmarkEnd w:id="39"/>
    </w:p>
    <w:p w:rsidR="00BE0048" w:rsidRPr="003548A6" w:rsidRDefault="00BE0048">
      <w:pPr>
        <w:rPr>
          <w:lang w:val="ru-RU"/>
        </w:rPr>
      </w:pPr>
    </w:p>
    <w:sectPr w:rsidR="00BE0048" w:rsidRPr="003548A6" w:rsidSect="00BE004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E0048"/>
    <w:rsid w:val="0011718E"/>
    <w:rsid w:val="001611EC"/>
    <w:rsid w:val="00171E70"/>
    <w:rsid w:val="002C3946"/>
    <w:rsid w:val="003548A6"/>
    <w:rsid w:val="007234DA"/>
    <w:rsid w:val="00732C23"/>
    <w:rsid w:val="00BC0A71"/>
    <w:rsid w:val="00BE0048"/>
    <w:rsid w:val="00C724D7"/>
    <w:rsid w:val="00CA4491"/>
    <w:rsid w:val="00CD23A9"/>
    <w:rsid w:val="00CF1778"/>
    <w:rsid w:val="00D24A1F"/>
    <w:rsid w:val="00E1136E"/>
    <w:rsid w:val="00EB3F59"/>
    <w:rsid w:val="00E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0BC7"/>
  <w15:docId w15:val="{60678EFE-EF9F-4F7F-984D-5EEA513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E0048"/>
    <w:rPr>
      <w:color w:val="0000FF" w:themeColor="hyperlink"/>
      <w:u w:val="single"/>
    </w:rPr>
  </w:style>
  <w:style w:type="character" w:customStyle="1" w:styleId="ListLabel1">
    <w:name w:val="ListLabel 1"/>
    <w:qFormat/>
    <w:rsid w:val="00BE0048"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2">
    <w:name w:val="ListLabel 2"/>
    <w:qFormat/>
    <w:rsid w:val="00BE0048"/>
    <w:rPr>
      <w:rFonts w:ascii="Times New Roman" w:hAnsi="Times New Roman"/>
      <w:b w:val="0"/>
      <w:i w:val="0"/>
      <w:color w:val="0000FF"/>
      <w:sz w:val="22"/>
      <w:u w:val="single"/>
    </w:rPr>
  </w:style>
  <w:style w:type="paragraph" w:customStyle="1" w:styleId="10">
    <w:name w:val="Заголовок1"/>
    <w:basedOn w:val="a"/>
    <w:next w:val="a8"/>
    <w:qFormat/>
    <w:rsid w:val="00BE0048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Body Text"/>
    <w:basedOn w:val="a"/>
    <w:rsid w:val="00BE0048"/>
    <w:pPr>
      <w:spacing w:after="140"/>
    </w:pPr>
  </w:style>
  <w:style w:type="paragraph" w:styleId="a9">
    <w:name w:val="List"/>
    <w:basedOn w:val="a8"/>
    <w:rsid w:val="00BE0048"/>
    <w:rPr>
      <w:rFonts w:ascii="Times New Roman" w:hAnsi="Times New Roman" w:cs="Arial"/>
    </w:rPr>
  </w:style>
  <w:style w:type="paragraph" w:customStyle="1" w:styleId="12">
    <w:name w:val="Название объекта1"/>
    <w:basedOn w:val="a"/>
    <w:qFormat/>
    <w:rsid w:val="00BE0048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rsid w:val="00BE0048"/>
    <w:pPr>
      <w:suppressLineNumbers/>
    </w:pPr>
    <w:rPr>
      <w:rFonts w:ascii="Times New Roman" w:hAnsi="Times New Roman" w:cs="Arial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b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BE00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8675</Words>
  <Characters>49448</Characters>
  <Application>Microsoft Office Word</Application>
  <DocSecurity>0</DocSecurity>
  <Lines>412</Lines>
  <Paragraphs>116</Paragraphs>
  <ScaleCrop>false</ScaleCrop>
  <Company>Microsoft</Company>
  <LinksUpToDate>false</LinksUpToDate>
  <CharactersWithSpaces>58007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cp:lastPrinted>2024-09-20T08:40:00Z</cp:lastPrinted>
  <dcterms:created xsi:type="dcterms:W3CDTF">2024-09-20T07:00:00Z</dcterms:created>
  <dcterms:modified xsi:type="dcterms:W3CDTF">2024-09-24T16:55:00Z</dcterms:modified>
  <dc:language>ru-RU</dc:language>
</cp:coreProperties>
</file>